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2A" w:rsidRPr="00A6792A" w:rsidRDefault="00A6792A" w:rsidP="00020883">
      <w:pPr>
        <w:pStyle w:val="Title"/>
        <w:ind w:left="720" w:firstLine="720"/>
        <w:rPr>
          <w:u w:val="single"/>
        </w:rPr>
      </w:pPr>
      <w:r w:rsidRPr="00A6792A">
        <w:rPr>
          <w:u w:val="single"/>
        </w:rPr>
        <w:t>CURRICULUM VITAE</w:t>
      </w:r>
    </w:p>
    <w:p w:rsidR="00A6792A" w:rsidRDefault="00A6792A" w:rsidP="000A3C57">
      <w:pPr>
        <w:pStyle w:val="Title"/>
      </w:pPr>
    </w:p>
    <w:p w:rsidR="00CF0548" w:rsidRDefault="00A6792A" w:rsidP="000A3C57">
      <w:pPr>
        <w:pStyle w:val="Title"/>
      </w:pPr>
      <w:r>
        <w:t>KIMBERLY AGATHA KAGASI</w:t>
      </w:r>
      <w:bookmarkStart w:id="0" w:name="_GoBack"/>
      <w:bookmarkEnd w:id="0"/>
    </w:p>
    <w:p w:rsidR="00A6792A" w:rsidRPr="00A6792A" w:rsidRDefault="00A6792A" w:rsidP="000A3C57">
      <w:pPr>
        <w:rPr>
          <w:b/>
        </w:rPr>
      </w:pPr>
      <w:r w:rsidRPr="00A6792A">
        <w:rPr>
          <w:b/>
        </w:rPr>
        <w:t>Location:</w:t>
      </w:r>
      <w:r w:rsidR="00E335BA" w:rsidRPr="00A6792A">
        <w:rPr>
          <w:b/>
        </w:rPr>
        <w:t xml:space="preserve"> Nairobi, Kenya</w:t>
      </w:r>
    </w:p>
    <w:p w:rsidR="00A6792A" w:rsidRPr="00A6792A" w:rsidRDefault="00A6792A" w:rsidP="000A3C57">
      <w:pPr>
        <w:rPr>
          <w:b/>
        </w:rPr>
      </w:pPr>
      <w:r w:rsidRPr="00A6792A">
        <w:rPr>
          <w:b/>
        </w:rPr>
        <w:t>Phone number:</w:t>
      </w:r>
      <w:r w:rsidR="00E335BA" w:rsidRPr="00A6792A">
        <w:rPr>
          <w:b/>
        </w:rPr>
        <w:t xml:space="preserve"> +254 7</w:t>
      </w:r>
      <w:r w:rsidRPr="00A6792A">
        <w:rPr>
          <w:b/>
        </w:rPr>
        <w:t>28409908</w:t>
      </w:r>
    </w:p>
    <w:p w:rsidR="00A6792A" w:rsidRPr="00A6792A" w:rsidRDefault="00A6792A" w:rsidP="000A3C57">
      <w:pPr>
        <w:rPr>
          <w:b/>
        </w:rPr>
      </w:pPr>
      <w:r w:rsidRPr="00A6792A">
        <w:rPr>
          <w:b/>
        </w:rPr>
        <w:t>P.O BOX: 25328-00603</w:t>
      </w:r>
    </w:p>
    <w:p w:rsidR="00CF0548" w:rsidRPr="00A6792A" w:rsidRDefault="00A6792A" w:rsidP="000A3C57">
      <w:pPr>
        <w:rPr>
          <w:b/>
        </w:rPr>
      </w:pPr>
      <w:r w:rsidRPr="00A6792A">
        <w:rPr>
          <w:b/>
        </w:rPr>
        <w:t>Email address:  kagasikimberly</w:t>
      </w:r>
      <w:r w:rsidR="00E335BA" w:rsidRPr="00A6792A">
        <w:rPr>
          <w:b/>
        </w:rPr>
        <w:t>.com</w:t>
      </w:r>
    </w:p>
    <w:p w:rsidR="00CF0548" w:rsidRPr="00C330D6" w:rsidRDefault="00E335BA" w:rsidP="000A3C57">
      <w:pPr>
        <w:pStyle w:val="Heading1"/>
        <w:rPr>
          <w:u w:val="single"/>
        </w:rPr>
      </w:pPr>
      <w:r w:rsidRPr="00C330D6">
        <w:rPr>
          <w:u w:val="single"/>
        </w:rPr>
        <w:t>Profile / Summary</w:t>
      </w:r>
    </w:p>
    <w:p w:rsidR="00CF0548" w:rsidRDefault="00A6792A" w:rsidP="000A3C57">
      <w:r>
        <w:t>I am a motivated and determined individual currently delving in the world of Information Technology (IT). I am engaging in IT through my Bachelor of Business Information Technology studies at University and joining scholarship bootcamps such as Power Learn Project-Africa in order to sharpen my Technological skillset.  I am focused on achieving the full extent of my ability so that I can give back to my community through Technology. I aspire to be a digital hope catalyst for today’s society.</w:t>
      </w:r>
    </w:p>
    <w:p w:rsidR="00CF0548" w:rsidRPr="00C330D6" w:rsidRDefault="00E335BA" w:rsidP="000A3C57">
      <w:pPr>
        <w:pStyle w:val="Heading1"/>
        <w:rPr>
          <w:u w:val="single"/>
        </w:rPr>
      </w:pPr>
      <w:r w:rsidRPr="00C330D6">
        <w:rPr>
          <w:u w:val="single"/>
        </w:rPr>
        <w:t>Key Achievements</w:t>
      </w:r>
    </w:p>
    <w:p w:rsidR="00CF0548" w:rsidRDefault="00851A5F" w:rsidP="000A3C57">
      <w:pPr>
        <w:pStyle w:val="ListParagraph"/>
        <w:numPr>
          <w:ilvl w:val="0"/>
          <w:numId w:val="10"/>
        </w:numPr>
      </w:pPr>
      <w:r>
        <w:t>A member of the student’s leader council in St Francis Misyani Girls’ High School from 2021-2022.</w:t>
      </w:r>
    </w:p>
    <w:p w:rsidR="00851A5F" w:rsidRDefault="00851A5F" w:rsidP="000A3C57">
      <w:pPr>
        <w:pStyle w:val="ListParagraph"/>
        <w:numPr>
          <w:ilvl w:val="0"/>
          <w:numId w:val="10"/>
        </w:numPr>
      </w:pPr>
      <w:r>
        <w:t>A certified French B2 level speaker.</w:t>
      </w:r>
    </w:p>
    <w:p w:rsidR="00851A5F" w:rsidRDefault="00851A5F" w:rsidP="000A3C57">
      <w:pPr>
        <w:pStyle w:val="ListParagraph"/>
        <w:numPr>
          <w:ilvl w:val="0"/>
          <w:numId w:val="10"/>
        </w:numPr>
      </w:pPr>
      <w:r>
        <w:t>A certified International C</w:t>
      </w:r>
      <w:r w:rsidR="000A3C57">
        <w:t xml:space="preserve">omputer </w:t>
      </w:r>
      <w:r>
        <w:t>Driving License</w:t>
      </w:r>
      <w:r w:rsidR="000A3C57">
        <w:t xml:space="preserve"> (ICDL)</w:t>
      </w:r>
      <w:r>
        <w:t xml:space="preserve"> student.</w:t>
      </w:r>
    </w:p>
    <w:p w:rsidR="00CF0548" w:rsidRPr="00C330D6" w:rsidRDefault="00E335BA" w:rsidP="000A3C57">
      <w:pPr>
        <w:pStyle w:val="Heading1"/>
        <w:rPr>
          <w:u w:val="single"/>
        </w:rPr>
      </w:pPr>
      <w:r w:rsidRPr="00C330D6">
        <w:rPr>
          <w:u w:val="single"/>
        </w:rPr>
        <w:t>Education</w:t>
      </w:r>
    </w:p>
    <w:p w:rsidR="00851A5F" w:rsidRPr="00851A5F" w:rsidRDefault="00851A5F" w:rsidP="000A3C57">
      <w:pPr>
        <w:rPr>
          <w:u w:val="single"/>
        </w:rPr>
      </w:pPr>
      <w:r w:rsidRPr="00851A5F">
        <w:rPr>
          <w:u w:val="single"/>
        </w:rPr>
        <w:t>Secondary School</w:t>
      </w:r>
    </w:p>
    <w:p w:rsidR="00851A5F" w:rsidRDefault="00851A5F" w:rsidP="000A3C57">
      <w:pPr>
        <w:pStyle w:val="ListParagraph"/>
        <w:numPr>
          <w:ilvl w:val="0"/>
          <w:numId w:val="11"/>
        </w:numPr>
      </w:pPr>
      <w:r>
        <w:t>St Francis Misyani High School 2020-2022</w:t>
      </w:r>
    </w:p>
    <w:p w:rsidR="00851A5F" w:rsidRDefault="00851A5F" w:rsidP="000A3C57">
      <w:pPr>
        <w:pStyle w:val="ListParagraph"/>
        <w:numPr>
          <w:ilvl w:val="0"/>
          <w:numId w:val="11"/>
        </w:numPr>
      </w:pPr>
      <w:r>
        <w:t>I attained a grade of B+ in Kenya Certificate of Secondary Examinations.</w:t>
      </w:r>
    </w:p>
    <w:p w:rsidR="00851A5F" w:rsidRDefault="00851A5F" w:rsidP="000A3C57">
      <w:pPr>
        <w:pStyle w:val="ListParagraph"/>
      </w:pPr>
    </w:p>
    <w:p w:rsidR="00851A5F" w:rsidRDefault="00851A5F" w:rsidP="000A3C57">
      <w:pPr>
        <w:pStyle w:val="ListParagraph"/>
        <w:rPr>
          <w:u w:val="single"/>
        </w:rPr>
      </w:pPr>
      <w:r w:rsidRPr="00851A5F">
        <w:rPr>
          <w:u w:val="single"/>
        </w:rPr>
        <w:t>Unive</w:t>
      </w:r>
      <w:r>
        <w:rPr>
          <w:u w:val="single"/>
        </w:rPr>
        <w:t>r</w:t>
      </w:r>
      <w:r w:rsidRPr="00851A5F">
        <w:rPr>
          <w:u w:val="single"/>
        </w:rPr>
        <w:t>sity</w:t>
      </w:r>
    </w:p>
    <w:p w:rsidR="00851A5F" w:rsidRPr="00851A5F" w:rsidRDefault="00851A5F" w:rsidP="000A3C57">
      <w:pPr>
        <w:pStyle w:val="ListParagraph"/>
        <w:numPr>
          <w:ilvl w:val="0"/>
          <w:numId w:val="11"/>
        </w:numPr>
      </w:pPr>
      <w:r>
        <w:t>I am currently in my 2nd year of undertaking a Bachelor of Business Information Technology course at Jomo Kenyatta University of Agriculture and Technology.</w:t>
      </w:r>
    </w:p>
    <w:p w:rsidR="00CF0548" w:rsidRDefault="00E335BA" w:rsidP="000A3C57">
      <w:pPr>
        <w:pStyle w:val="ListParagraph"/>
        <w:numPr>
          <w:ilvl w:val="0"/>
          <w:numId w:val="11"/>
        </w:numPr>
      </w:pPr>
      <w:r>
        <w:lastRenderedPageBreak/>
        <w:t>Bachelor of Business Information Technology (BBIT)</w:t>
      </w:r>
      <w:r>
        <w:br/>
        <w:t>Jomo Kenyatta University of Agriculture and Technology (JKUAT)</w:t>
      </w:r>
      <w:r>
        <w:br/>
        <w:t>Expected Graduation: 2027</w:t>
      </w:r>
    </w:p>
    <w:p w:rsidR="008A384B" w:rsidRPr="008A384B" w:rsidRDefault="008A384B" w:rsidP="008A384B">
      <w:pPr>
        <w:pStyle w:val="ListParagraph"/>
        <w:rPr>
          <w:u w:val="single"/>
        </w:rPr>
      </w:pPr>
      <w:r w:rsidRPr="008A384B">
        <w:rPr>
          <w:u w:val="single"/>
        </w:rPr>
        <w:t>Extra Education</w:t>
      </w:r>
    </w:p>
    <w:p w:rsidR="008A384B" w:rsidRDefault="008A384B" w:rsidP="000A3C57">
      <w:pPr>
        <w:pStyle w:val="ListParagraph"/>
        <w:numPr>
          <w:ilvl w:val="0"/>
          <w:numId w:val="11"/>
        </w:numPr>
      </w:pPr>
      <w:r>
        <w:t>Joined the Power Learn Project -Africa July 2025 Cohort where I am expected to grow and harness my skills as a future software developer.</w:t>
      </w:r>
    </w:p>
    <w:p w:rsidR="008A384B" w:rsidRDefault="008A384B" w:rsidP="000A3C57">
      <w:pPr>
        <w:pStyle w:val="ListParagraph"/>
        <w:numPr>
          <w:ilvl w:val="0"/>
          <w:numId w:val="11"/>
        </w:numPr>
      </w:pPr>
      <w:r>
        <w:t xml:space="preserve">Joined Alliance </w:t>
      </w:r>
      <w:proofErr w:type="spellStart"/>
      <w:r>
        <w:t>Francaise</w:t>
      </w:r>
      <w:proofErr w:type="spellEnd"/>
      <w:r>
        <w:t xml:space="preserve"> in February 2023 where I learnt to speak B2 level and become an intermediate level French speaker.</w:t>
      </w:r>
    </w:p>
    <w:p w:rsidR="008A384B" w:rsidRDefault="008A384B" w:rsidP="000A3C57">
      <w:pPr>
        <w:pStyle w:val="ListParagraph"/>
        <w:numPr>
          <w:ilvl w:val="0"/>
          <w:numId w:val="11"/>
        </w:numPr>
      </w:pPr>
      <w:r>
        <w:t xml:space="preserve">Joined IAT Nairobi in July 2023 </w:t>
      </w:r>
      <w:r w:rsidR="00C330D6">
        <w:t xml:space="preserve">for computer package classes </w:t>
      </w:r>
      <w:r>
        <w:t>where I began my training to become a (International Computer Driving License) ICDL certified student.</w:t>
      </w:r>
    </w:p>
    <w:p w:rsidR="00CF0548" w:rsidRPr="00C330D6" w:rsidRDefault="00E335BA" w:rsidP="000A3C57">
      <w:pPr>
        <w:pStyle w:val="Heading1"/>
        <w:rPr>
          <w:u w:val="single"/>
        </w:rPr>
      </w:pPr>
      <w:r w:rsidRPr="00C330D6">
        <w:rPr>
          <w:u w:val="single"/>
        </w:rPr>
        <w:t>Skills</w:t>
      </w:r>
    </w:p>
    <w:p w:rsidR="00CF0548" w:rsidRDefault="00E335BA" w:rsidP="00957FE0">
      <w:r>
        <w:t xml:space="preserve">• </w:t>
      </w:r>
      <w:r w:rsidR="000A3C57">
        <w:t>ICDL skills: Essential Computer Skills, Office Productivity &amp; Digital Safety and collaboration.</w:t>
      </w:r>
      <w:r>
        <w:br/>
        <w:t>• Tools: VS Code, GitHub</w:t>
      </w:r>
      <w:r>
        <w:br/>
        <w:t>• Soft Skills: Problem-solving, Communication, Teamwork</w:t>
      </w:r>
      <w:r>
        <w:br/>
        <w:t>• Languages: English, Kiswahili</w:t>
      </w:r>
      <w:r w:rsidR="000A3C57">
        <w:t>,</w:t>
      </w:r>
      <w:r w:rsidR="0001639C">
        <w:t xml:space="preserve"> </w:t>
      </w:r>
      <w:r w:rsidR="000A3C57">
        <w:t>French</w:t>
      </w:r>
    </w:p>
    <w:p w:rsidR="00C330D6" w:rsidRDefault="00C330D6" w:rsidP="00C330D6">
      <w:pPr>
        <w:pStyle w:val="ListParagraph"/>
      </w:pPr>
    </w:p>
    <w:p w:rsidR="00CF0548" w:rsidRPr="00C330D6" w:rsidRDefault="00E335BA" w:rsidP="000A3C57">
      <w:pPr>
        <w:pStyle w:val="Heading1"/>
        <w:rPr>
          <w:u w:val="single"/>
        </w:rPr>
      </w:pPr>
      <w:r w:rsidRPr="00C330D6">
        <w:rPr>
          <w:u w:val="single"/>
        </w:rPr>
        <w:t>Hobbies &amp; Interests</w:t>
      </w:r>
    </w:p>
    <w:p w:rsidR="00957FE0" w:rsidRDefault="00E335BA" w:rsidP="00957FE0">
      <w:pPr>
        <w:pStyle w:val="ListParagraph"/>
        <w:numPr>
          <w:ilvl w:val="0"/>
          <w:numId w:val="18"/>
        </w:numPr>
      </w:pPr>
      <w:r>
        <w:t>Gaming</w:t>
      </w:r>
    </w:p>
    <w:p w:rsidR="00957FE0" w:rsidRDefault="00957FE0" w:rsidP="00957FE0">
      <w:pPr>
        <w:pStyle w:val="ListParagraph"/>
        <w:numPr>
          <w:ilvl w:val="0"/>
          <w:numId w:val="18"/>
        </w:numPr>
      </w:pPr>
      <w:r>
        <w:t>Exploring nature</w:t>
      </w:r>
    </w:p>
    <w:p w:rsidR="00957FE0" w:rsidRDefault="00957FE0" w:rsidP="00957FE0">
      <w:pPr>
        <w:pStyle w:val="ListParagraph"/>
        <w:numPr>
          <w:ilvl w:val="0"/>
          <w:numId w:val="18"/>
        </w:numPr>
      </w:pPr>
      <w:r>
        <w:t>Learning new technologies</w:t>
      </w:r>
    </w:p>
    <w:p w:rsidR="00957FE0" w:rsidRDefault="00957FE0" w:rsidP="00957FE0">
      <w:pPr>
        <w:pStyle w:val="ListParagraph"/>
        <w:numPr>
          <w:ilvl w:val="0"/>
          <w:numId w:val="18"/>
        </w:numPr>
      </w:pPr>
      <w:r>
        <w:t>Exploring the world of virtual reality</w:t>
      </w:r>
    </w:p>
    <w:p w:rsidR="00957FE0" w:rsidRDefault="00957FE0" w:rsidP="00957FE0">
      <w:pPr>
        <w:pStyle w:val="ListParagraph"/>
        <w:numPr>
          <w:ilvl w:val="0"/>
          <w:numId w:val="18"/>
        </w:numPr>
      </w:pPr>
      <w:r>
        <w:t>UI/UX Design</w:t>
      </w:r>
    </w:p>
    <w:p w:rsidR="00957FE0" w:rsidRDefault="00957FE0" w:rsidP="00957FE0">
      <w:pPr>
        <w:pStyle w:val="ListParagraph"/>
        <w:numPr>
          <w:ilvl w:val="0"/>
          <w:numId w:val="18"/>
        </w:numPr>
      </w:pPr>
      <w:r>
        <w:t xml:space="preserve">Learning new </w:t>
      </w:r>
      <w:r w:rsidR="00294BA0">
        <w:t xml:space="preserve">programming </w:t>
      </w:r>
      <w:r>
        <w:t xml:space="preserve">languages </w:t>
      </w:r>
    </w:p>
    <w:p w:rsidR="00CF0548" w:rsidRDefault="00E335BA" w:rsidP="00957FE0">
      <w:r>
        <w:t xml:space="preserve"> </w:t>
      </w:r>
    </w:p>
    <w:p w:rsidR="000A3C57" w:rsidRDefault="000A3C57" w:rsidP="000A3C57"/>
    <w:sectPr w:rsidR="000A3C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94824"/>
    <w:multiLevelType w:val="hybridMultilevel"/>
    <w:tmpl w:val="8C4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8A4FC5"/>
    <w:multiLevelType w:val="hybridMultilevel"/>
    <w:tmpl w:val="1410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77550"/>
    <w:multiLevelType w:val="hybridMultilevel"/>
    <w:tmpl w:val="B146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803F1"/>
    <w:multiLevelType w:val="hybridMultilevel"/>
    <w:tmpl w:val="B98A8BB2"/>
    <w:lvl w:ilvl="0" w:tplc="9D88D01E">
      <w:numFmt w:val="bullet"/>
      <w:lvlText w:val="•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7003A"/>
    <w:multiLevelType w:val="hybridMultilevel"/>
    <w:tmpl w:val="BBDEBC6E"/>
    <w:lvl w:ilvl="0" w:tplc="9D88D01E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9874B3"/>
    <w:multiLevelType w:val="hybridMultilevel"/>
    <w:tmpl w:val="9024323E"/>
    <w:lvl w:ilvl="0" w:tplc="9D88D01E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2FC7"/>
    <w:multiLevelType w:val="hybridMultilevel"/>
    <w:tmpl w:val="460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59E8"/>
    <w:multiLevelType w:val="hybridMultilevel"/>
    <w:tmpl w:val="9C54DCF2"/>
    <w:lvl w:ilvl="0" w:tplc="9D88D01E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6C98"/>
    <w:multiLevelType w:val="hybridMultilevel"/>
    <w:tmpl w:val="A8241E78"/>
    <w:lvl w:ilvl="0" w:tplc="9D88D01E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5A3772"/>
    <w:multiLevelType w:val="hybridMultilevel"/>
    <w:tmpl w:val="B05E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5"/>
  </w:num>
  <w:num w:numId="12">
    <w:abstractNumId w:val="11"/>
  </w:num>
  <w:num w:numId="13">
    <w:abstractNumId w:val="10"/>
  </w:num>
  <w:num w:numId="14">
    <w:abstractNumId w:val="16"/>
  </w:num>
  <w:num w:numId="15">
    <w:abstractNumId w:val="17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39C"/>
    <w:rsid w:val="00020883"/>
    <w:rsid w:val="00034616"/>
    <w:rsid w:val="0006063C"/>
    <w:rsid w:val="000A3C57"/>
    <w:rsid w:val="0015074B"/>
    <w:rsid w:val="00294BA0"/>
    <w:rsid w:val="0029639D"/>
    <w:rsid w:val="00326F90"/>
    <w:rsid w:val="004D695B"/>
    <w:rsid w:val="00851A5F"/>
    <w:rsid w:val="008A384B"/>
    <w:rsid w:val="00957FE0"/>
    <w:rsid w:val="00A6792A"/>
    <w:rsid w:val="00AA1D8D"/>
    <w:rsid w:val="00B47730"/>
    <w:rsid w:val="00C330D6"/>
    <w:rsid w:val="00CB0664"/>
    <w:rsid w:val="00CF0548"/>
    <w:rsid w:val="00E335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381579"/>
  <w14:defaultImageDpi w14:val="300"/>
  <w15:docId w15:val="{68AA9473-077F-48E5-AE9D-427D5712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CEB3BF-473B-4696-A168-7EE931E5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Kagasi</cp:lastModifiedBy>
  <cp:revision>6</cp:revision>
  <dcterms:created xsi:type="dcterms:W3CDTF">2025-07-26T10:21:00Z</dcterms:created>
  <dcterms:modified xsi:type="dcterms:W3CDTF">2025-07-31T17:13:00Z</dcterms:modified>
  <cp:category/>
</cp:coreProperties>
</file>